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Commonly Confused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problems at school occurred ______ the seniors.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Unfortunately, the deadline _____ yesterday at noon.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you and me, these mistakes are all too common.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know _____ you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room became ___ when the mayor entered.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Chicago is much larger _____ Rockford.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factory workers ____ promptly at 5 p.m.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with _____ knowledge do not attend college successfully.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Chester gave Posey good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law was so old that it had no _____ anymore.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My boss lives only ___ blocks from 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It began ___ snow on Christmas 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I’ll be visiting _____ home next week.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 like Chicago because I was born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We ate a nice dinner, and ____ we went for a short walk.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Allergies _______ people during the pollen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top of the jar is rattling because it is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became ____ hot in the afternoon.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Gary _____ that Wallace was nervous about something from the way he kept looking over his shoulder.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scholarship goes to the student ____ grade point is the highest.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did not want to ____ our homecoming football game.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Tom and Joe ____ in class yesterday.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Jazmine _____ Percy to avoid the questionable chicken salad.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___ down every day for about twenty minutes.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always ___ my books over there.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students received _____ grades early this year.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Rhonda ____ that Mary was in trouble with her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Are there ______ beaches in Florida or California?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go to John A. Logan College, and my cousin goes there 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Notes are not to be _____ in Coach Lee's class.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</dc:title>
  <dcterms:created xsi:type="dcterms:W3CDTF">2021-10-11T04:25:22Z</dcterms:created>
  <dcterms:modified xsi:type="dcterms:W3CDTF">2021-10-11T04:25:22Z</dcterms:modified>
</cp:coreProperties>
</file>