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Commonly Confused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__ her hand at the teachers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like grapes more __ strawberries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went __ cold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 going to walk the dog tonight after practice?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going to __ down for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that __ you in any way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 will be cookies at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have too __ projects to finish for homework tonight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 you __ that I did something 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 did you ask to prom?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going to the park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 cat is that over there all alone?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__ each morning at 6 a.m.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your statement I can __ that you believe he is right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went to the basketball game; __ I went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 wants to go to the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will __ the paper down on the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 going to the water park on Thursday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left __ wallet on the kitchen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have too __ food in the refrigerator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crossword puzzle </dc:title>
  <dcterms:created xsi:type="dcterms:W3CDTF">2021-10-11T04:25:33Z</dcterms:created>
  <dcterms:modified xsi:type="dcterms:W3CDTF">2021-10-11T04:25:33Z</dcterms:modified>
</cp:coreProperties>
</file>