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Mispelled Corssword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in which the legislature meets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large heavy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Verb; to inhale or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Officially; in a polite or mannered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this time;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mechanical device that slows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unison;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cardinal number between three and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false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Toward the front; first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Direction; a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Recommendation;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Air inhaled or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Entirely; All in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this place and this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Paying guest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Boundary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upper 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Consent;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offer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delay or put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Complete;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perceive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favor of; on behalf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Mispelled Corssword</dc:title>
  <dcterms:created xsi:type="dcterms:W3CDTF">2021-10-11T04:25:19Z</dcterms:created>
  <dcterms:modified xsi:type="dcterms:W3CDTF">2021-10-11T04:25:19Z</dcterms:modified>
</cp:coreProperties>
</file>