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Mispelled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accommodate    </w:t>
      </w:r>
      <w:r>
        <w:t xml:space="preserve">   arctic    </w:t>
      </w:r>
      <w:r>
        <w:t xml:space="preserve">   caribbean    </w:t>
      </w:r>
      <w:r>
        <w:t xml:space="preserve">   cemetery    </w:t>
      </w:r>
      <w:r>
        <w:t xml:space="preserve">   conscience    </w:t>
      </w:r>
      <w:r>
        <w:t xml:space="preserve">   convalesce    </w:t>
      </w:r>
      <w:r>
        <w:t xml:space="preserve">   deductible    </w:t>
      </w:r>
      <w:r>
        <w:t xml:space="preserve">   ecstasy    </w:t>
      </w:r>
      <w:r>
        <w:t xml:space="preserve">   embarrass    </w:t>
      </w:r>
      <w:r>
        <w:t xml:space="preserve">   handkerchief    </w:t>
      </w:r>
      <w:r>
        <w:t xml:space="preserve">   harass    </w:t>
      </w:r>
      <w:r>
        <w:t xml:space="preserve">   indict    </w:t>
      </w:r>
      <w:r>
        <w:t xml:space="preserve">   liaison    </w:t>
      </w:r>
      <w:r>
        <w:t xml:space="preserve">   maintenance    </w:t>
      </w:r>
      <w:r>
        <w:t xml:space="preserve">   millennium    </w:t>
      </w:r>
      <w:r>
        <w:t xml:space="preserve">   occurred    </w:t>
      </w:r>
      <w:r>
        <w:t xml:space="preserve">   pharaoh    </w:t>
      </w:r>
      <w:r>
        <w:t xml:space="preserve">   playwright    </w:t>
      </w:r>
      <w:r>
        <w:t xml:space="preserve">   pronunciation    </w:t>
      </w:r>
      <w:r>
        <w:t xml:space="preserve">   recommend    </w:t>
      </w:r>
      <w:r>
        <w:t xml:space="preserve">   rhythm    </w:t>
      </w:r>
      <w:r>
        <w:t xml:space="preserve">   supersede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Mispelled Words</dc:title>
  <dcterms:created xsi:type="dcterms:W3CDTF">2021-10-11T04:25:03Z</dcterms:created>
  <dcterms:modified xsi:type="dcterms:W3CDTF">2021-10-11T04:25:03Z</dcterms:modified>
</cp:coreProperties>
</file>