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appearance    </w:t>
      </w:r>
      <w:r>
        <w:t xml:space="preserve">   assault    </w:t>
      </w:r>
      <w:r>
        <w:t xml:space="preserve">   beginning    </w:t>
      </w:r>
      <w:r>
        <w:t xml:space="preserve">   business    </w:t>
      </w:r>
      <w:r>
        <w:t xml:space="preserve">   christmas    </w:t>
      </w:r>
      <w:r>
        <w:t xml:space="preserve">   commission    </w:t>
      </w:r>
      <w:r>
        <w:t xml:space="preserve">   competent    </w:t>
      </w:r>
      <w:r>
        <w:t xml:space="preserve">   definitely    </w:t>
      </w:r>
      <w:r>
        <w:t xml:space="preserve">   disappoint    </w:t>
      </w:r>
      <w:r>
        <w:t xml:space="preserve">   embarrass    </w:t>
      </w:r>
      <w:r>
        <w:t xml:space="preserve">   essentially    </w:t>
      </w:r>
      <w:r>
        <w:t xml:space="preserve">   foreign    </w:t>
      </w:r>
      <w:r>
        <w:t xml:space="preserve">   generally    </w:t>
      </w:r>
      <w:r>
        <w:t xml:space="preserve">   lexicon    </w:t>
      </w:r>
      <w:r>
        <w:t xml:space="preserve">   mississippi    </w:t>
      </w:r>
      <w:r>
        <w:t xml:space="preserve">   physical    </w:t>
      </w:r>
      <w:r>
        <w:t xml:space="preserve">   profession    </w:t>
      </w:r>
      <w:r>
        <w:t xml:space="preserve">   receive    </w:t>
      </w:r>
      <w:r>
        <w:t xml:space="preserve">   sophomore    </w:t>
      </w:r>
      <w:r>
        <w:t xml:space="preserve">   succeed    </w:t>
      </w:r>
      <w:r>
        <w:t xml:space="preserve">   technique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English Words</dc:title>
  <dcterms:created xsi:type="dcterms:W3CDTF">2021-10-11T04:25:29Z</dcterms:created>
  <dcterms:modified xsi:type="dcterms:W3CDTF">2021-10-11T04:25:29Z</dcterms:modified>
</cp:coreProperties>
</file>