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Commonly Misspelled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accommodation    </w:t>
      </w:r>
      <w:r>
        <w:t xml:space="preserve">   across    </w:t>
      </w:r>
      <w:r>
        <w:t xml:space="preserve">   aggressive    </w:t>
      </w:r>
      <w:r>
        <w:t xml:space="preserve">   antonym    </w:t>
      </w:r>
      <w:r>
        <w:t xml:space="preserve">   argument    </w:t>
      </w:r>
      <w:r>
        <w:t xml:space="preserve">   bought    </w:t>
      </w:r>
      <w:r>
        <w:t xml:space="preserve">   calendar    </w:t>
      </w:r>
      <w:r>
        <w:t xml:space="preserve">   conscious    </w:t>
      </w:r>
      <w:r>
        <w:t xml:space="preserve">   curiosity    </w:t>
      </w:r>
      <w:r>
        <w:t xml:space="preserve">   further    </w:t>
      </w:r>
      <w:r>
        <w:t xml:space="preserve">   future    </w:t>
      </w:r>
      <w:r>
        <w:t xml:space="preserve">   immediately    </w:t>
      </w:r>
      <w:r>
        <w:t xml:space="preserve">   independence    </w:t>
      </w:r>
      <w:r>
        <w:t xml:space="preserve">   independent    </w:t>
      </w:r>
      <w:r>
        <w:t xml:space="preserve">   library    </w:t>
      </w:r>
      <w:r>
        <w:t xml:space="preserve">   principal    </w:t>
      </w:r>
      <w:r>
        <w:t xml:space="preserve">   principle    </w:t>
      </w:r>
      <w:r>
        <w:t xml:space="preserve">   synonym    </w:t>
      </w:r>
      <w:r>
        <w:t xml:space="preserve">   thought    </w:t>
      </w:r>
      <w:r>
        <w:t xml:space="preserve">   tomorrow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Misspelled Words 1</dc:title>
  <dcterms:created xsi:type="dcterms:W3CDTF">2021-10-11T04:25:37Z</dcterms:created>
  <dcterms:modified xsi:type="dcterms:W3CDTF">2021-10-11T04:25:37Z</dcterms:modified>
</cp:coreProperties>
</file>