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exclusive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yelled at parties; unexpected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Conditions that someone is surrounded by; 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of the week; hump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work; commercial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place someone goes to eat a meal prepared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time in History; meaning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disagreement or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accomplished.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promise with certainty.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Happening right away; done instantly.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experience a state of self-consciousness; red-faced.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of praise.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a doubt; for 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needed, vital, or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or 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being;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together; to create a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certain that something will occur; leave no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said to someone on a happy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poem or set of words that sound the same. Ex. cat to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or chief of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a greater physical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Overemphasize or intensify.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business    </w:t>
      </w:r>
      <w:r>
        <w:t xml:space="preserve">   exaggerate    </w:t>
      </w:r>
      <w:r>
        <w:t xml:space="preserve">   February    </w:t>
      </w:r>
      <w:r>
        <w:t xml:space="preserve">   argument    </w:t>
      </w:r>
      <w:r>
        <w:t xml:space="preserve">   Principal    </w:t>
      </w:r>
      <w:r>
        <w:t xml:space="preserve">   environment    </w:t>
      </w:r>
      <w:r>
        <w:t xml:space="preserve">   achievement    </w:t>
      </w:r>
      <w:r>
        <w:t xml:space="preserve">   Wednesday    </w:t>
      </w:r>
      <w:r>
        <w:t xml:space="preserve">   surprise    </w:t>
      </w:r>
      <w:r>
        <w:t xml:space="preserve">   compliment    </w:t>
      </w:r>
      <w:r>
        <w:t xml:space="preserve">   embarrass    </w:t>
      </w:r>
      <w:r>
        <w:t xml:space="preserve">   existence    </w:t>
      </w:r>
      <w:r>
        <w:t xml:space="preserve">   privilege    </w:t>
      </w:r>
      <w:r>
        <w:t xml:space="preserve">   rhyme    </w:t>
      </w:r>
      <w:r>
        <w:t xml:space="preserve">   guarantee    </w:t>
      </w:r>
      <w:r>
        <w:t xml:space="preserve">   ensure    </w:t>
      </w:r>
      <w:r>
        <w:t xml:space="preserve">   necessary    </w:t>
      </w:r>
      <w:r>
        <w:t xml:space="preserve">   Immediately    </w:t>
      </w:r>
      <w:r>
        <w:t xml:space="preserve">   Renaissance    </w:t>
      </w:r>
      <w:r>
        <w:t xml:space="preserve">   restaurant    </w:t>
      </w:r>
      <w:r>
        <w:t xml:space="preserve">   farther    </w:t>
      </w:r>
      <w:r>
        <w:t xml:space="preserve">   definitely    </w:t>
      </w:r>
      <w:r>
        <w:t xml:space="preserve">   separate    </w:t>
      </w:r>
      <w:r>
        <w:t xml:space="preserve">   Congratulations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2021-10-11T04:26:12Z</dcterms:created>
  <dcterms:modified xsi:type="dcterms:W3CDTF">2021-10-11T04:26:12Z</dcterms:modified>
</cp:coreProperties>
</file>