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Commonly Misspelled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cough    </w:t>
      </w:r>
      <w:r>
        <w:t xml:space="preserve">   interesting    </w:t>
      </w:r>
      <w:r>
        <w:t xml:space="preserve">   country    </w:t>
      </w:r>
      <w:r>
        <w:t xml:space="preserve">   house    </w:t>
      </w:r>
      <w:r>
        <w:t xml:space="preserve">   principal    </w:t>
      </w:r>
      <w:r>
        <w:t xml:space="preserve">   because    </w:t>
      </w:r>
      <w:r>
        <w:t xml:space="preserve">   address    </w:t>
      </w:r>
      <w:r>
        <w:t xml:space="preserve">   enough    </w:t>
      </w:r>
      <w:r>
        <w:t xml:space="preserve">   surrounded    </w:t>
      </w:r>
      <w:r>
        <w:t xml:space="preserve">   toy    </w:t>
      </w:r>
      <w:r>
        <w:t xml:space="preserve">   neighbor    </w:t>
      </w:r>
      <w:r>
        <w:t xml:space="preserve">   grade    </w:t>
      </w:r>
      <w:r>
        <w:t xml:space="preserve">   read    </w:t>
      </w:r>
      <w:r>
        <w:t xml:space="preserve">   know    </w:t>
      </w:r>
      <w:r>
        <w:t xml:space="preserve">   already    </w:t>
      </w:r>
      <w:r>
        <w:t xml:space="preserve">   nice    </w:t>
      </w:r>
      <w:r>
        <w:t xml:space="preserve">   look    </w:t>
      </w:r>
      <w:r>
        <w:t xml:space="preserve">   wednesday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Commonly Misspelled Words</dc:title>
  <dcterms:created xsi:type="dcterms:W3CDTF">2021-10-11T04:25:17Z</dcterms:created>
  <dcterms:modified xsi:type="dcterms:W3CDTF">2021-10-11T04:25:17Z</dcterms:modified>
</cp:coreProperties>
</file>