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Misspelled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youth    </w:t>
      </w:r>
      <w:r>
        <w:t xml:space="preserve">   weird    </w:t>
      </w:r>
      <w:r>
        <w:t xml:space="preserve">   usual    </w:t>
      </w:r>
      <w:r>
        <w:t xml:space="preserve">   unfortunately    </w:t>
      </w:r>
      <w:r>
        <w:t xml:space="preserve">   thought    </w:t>
      </w:r>
      <w:r>
        <w:t xml:space="preserve">   there    </w:t>
      </w:r>
      <w:r>
        <w:t xml:space="preserve">   their    </w:t>
      </w:r>
      <w:r>
        <w:t xml:space="preserve">   separate    </w:t>
      </w:r>
      <w:r>
        <w:t xml:space="preserve">   realistic    </w:t>
      </w:r>
      <w:r>
        <w:t xml:space="preserve">   purposely    </w:t>
      </w:r>
      <w:r>
        <w:t xml:space="preserve">   political    </w:t>
      </w:r>
      <w:r>
        <w:t xml:space="preserve">   people    </w:t>
      </w:r>
      <w:r>
        <w:t xml:space="preserve">   ninety    </w:t>
      </w:r>
      <w:r>
        <w:t xml:space="preserve">   minimum    </w:t>
      </w:r>
      <w:r>
        <w:t xml:space="preserve">   literature    </w:t>
      </w:r>
      <w:r>
        <w:t xml:space="preserve">   knew    </w:t>
      </w:r>
      <w:r>
        <w:t xml:space="preserve">   know    </w:t>
      </w:r>
      <w:r>
        <w:t xml:space="preserve">   experience    </w:t>
      </w:r>
      <w:r>
        <w:t xml:space="preserve">   every    </w:t>
      </w:r>
      <w:r>
        <w:t xml:space="preserve">   enough    </w:t>
      </w:r>
      <w:r>
        <w:t xml:space="preserve">   disaster    </w:t>
      </w:r>
      <w:r>
        <w:t xml:space="preserve">   described    </w:t>
      </w:r>
      <w:r>
        <w:t xml:space="preserve">   communication    </w:t>
      </w:r>
      <w:r>
        <w:t xml:space="preserve">   character    </w:t>
      </w:r>
      <w:r>
        <w:t xml:space="preserve">   caught    </w:t>
      </w:r>
      <w:r>
        <w:t xml:space="preserve">   canceled    </w:t>
      </w:r>
      <w:r>
        <w:t xml:space="preserve">   brought    </w:t>
      </w:r>
      <w:r>
        <w:t xml:space="preserve">   basically    </w:t>
      </w:r>
      <w:r>
        <w:t xml:space="preserve">   apologize    </w:t>
      </w:r>
      <w:r>
        <w:t xml:space="preserve">   ankle    </w:t>
      </w:r>
      <w:r>
        <w:t xml:space="preserve">   actually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Misspelled Words</dc:title>
  <dcterms:created xsi:type="dcterms:W3CDTF">2021-10-11T04:25:26Z</dcterms:created>
  <dcterms:modified xsi:type="dcterms:W3CDTF">2021-10-11T04:25:26Z</dcterms:modified>
</cp:coreProperties>
</file>