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Misspelled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family    </w:t>
      </w:r>
      <w:r>
        <w:t xml:space="preserve">   because    </w:t>
      </w:r>
      <w:r>
        <w:t xml:space="preserve">   any    </w:t>
      </w:r>
      <w:r>
        <w:t xml:space="preserve">   off    </w:t>
      </w:r>
      <w:r>
        <w:t xml:space="preserve">   my    </w:t>
      </w:r>
      <w:r>
        <w:t xml:space="preserve">   as    </w:t>
      </w:r>
      <w:r>
        <w:t xml:space="preserve">   they    </w:t>
      </w:r>
      <w:r>
        <w:t xml:space="preserve">   it    </w:t>
      </w:r>
      <w:r>
        <w:t xml:space="preserve">   said    </w:t>
      </w:r>
      <w:r>
        <w:t xml:space="preserve">   you    </w:t>
      </w:r>
      <w:r>
        <w:t xml:space="preserve">   was    </w:t>
      </w:r>
      <w:r>
        <w:t xml:space="preserve">   have    </w:t>
      </w:r>
      <w:r>
        <w:t xml:space="preserve">   will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Misspelled Words</dc:title>
  <dcterms:created xsi:type="dcterms:W3CDTF">2021-10-11T04:24:46Z</dcterms:created>
  <dcterms:modified xsi:type="dcterms:W3CDTF">2021-10-11T04:24:46Z</dcterms:modified>
</cp:coreProperties>
</file>