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applause    </w:t>
      </w:r>
      <w:r>
        <w:t xml:space="preserve">   consider    </w:t>
      </w:r>
      <w:r>
        <w:t xml:space="preserve">   satisfactory    </w:t>
      </w:r>
      <w:r>
        <w:t xml:space="preserve">   valuable    </w:t>
      </w:r>
      <w:r>
        <w:t xml:space="preserve">   history    </w:t>
      </w:r>
      <w:r>
        <w:t xml:space="preserve">   usually    </w:t>
      </w:r>
      <w:r>
        <w:t xml:space="preserve">   several    </w:t>
      </w:r>
      <w:r>
        <w:t xml:space="preserve">   probably    </w:t>
      </w:r>
      <w:r>
        <w:t xml:space="preserve">   chocolate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2021-10-11T04:24:48Z</dcterms:created>
  <dcterms:modified xsi:type="dcterms:W3CDTF">2021-10-11T04:24:48Z</dcterms:modified>
</cp:coreProperties>
</file>