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Commonly Misspelled Words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whose    </w:t>
      </w:r>
      <w:r>
        <w:t xml:space="preserve">   weird    </w:t>
      </w:r>
      <w:r>
        <w:t xml:space="preserve">   Wednesday    </w:t>
      </w:r>
      <w:r>
        <w:t xml:space="preserve">   visible    </w:t>
      </w:r>
      <w:r>
        <w:t xml:space="preserve">   villain    </w:t>
      </w:r>
      <w:r>
        <w:t xml:space="preserve">   vegetable    </w:t>
      </w:r>
      <w:r>
        <w:t xml:space="preserve">   vacuum    </w:t>
      </w:r>
      <w:r>
        <w:t xml:space="preserve">   usually    </w:t>
      </w:r>
      <w:r>
        <w:t xml:space="preserve">   truly    </w:t>
      </w:r>
      <w:r>
        <w:t xml:space="preserve">   trouble    </w:t>
      </w:r>
      <w:r>
        <w:t xml:space="preserve">   sure    </w:t>
      </w:r>
      <w:r>
        <w:t xml:space="preserve">   succeed    </w:t>
      </w:r>
      <w:r>
        <w:t xml:space="preserve">   sincerely    </w:t>
      </w:r>
      <w:r>
        <w:t xml:space="preserve">   sheriff    </w:t>
      </w:r>
      <w:r>
        <w:t xml:space="preserve">   separate    </w:t>
      </w:r>
      <w:r>
        <w:t xml:space="preserve">   secretary    </w:t>
      </w:r>
      <w:r>
        <w:t xml:space="preserve">   schedule    </w:t>
      </w:r>
      <w:r>
        <w:t xml:space="preserve">   satellite    </w:t>
      </w:r>
      <w:r>
        <w:t xml:space="preserve">   said    </w:t>
      </w:r>
      <w:r>
        <w:t xml:space="preserve">   recommend    </w:t>
      </w:r>
      <w:r>
        <w:t xml:space="preserve">   receipt    </w:t>
      </w:r>
      <w:r>
        <w:t xml:space="preserve">   ready    </w:t>
      </w:r>
      <w:r>
        <w:t xml:space="preserve">   probably    </w:t>
      </w:r>
      <w:r>
        <w:t xml:space="preserve">   privilege    </w:t>
      </w:r>
      <w:r>
        <w:t xml:space="preserve">   does    </w:t>
      </w:r>
      <w:r>
        <w:t xml:space="preserve">   different    </w:t>
      </w:r>
      <w:r>
        <w:t xml:space="preserve">   definite    </w:t>
      </w:r>
      <w:r>
        <w:t xml:space="preserve">   debt    </w:t>
      </w:r>
      <w:r>
        <w:t xml:space="preserve">   cousin    </w:t>
      </w:r>
      <w:r>
        <w:t xml:space="preserve">   conscientious    </w:t>
      </w:r>
      <w:r>
        <w:t xml:space="preserve">   concede    </w:t>
      </w:r>
      <w:r>
        <w:t xml:space="preserve">   commitment    </w:t>
      </w:r>
      <w:r>
        <w:t xml:space="preserve">   college    </w:t>
      </w:r>
      <w:r>
        <w:t xml:space="preserve">   business    </w:t>
      </w:r>
      <w:r>
        <w:t xml:space="preserve">   bureau    </w:t>
      </w:r>
      <w:r>
        <w:t xml:space="preserve">   believable    </w:t>
      </w:r>
      <w:r>
        <w:t xml:space="preserve">   balloon    </w:t>
      </w:r>
      <w:r>
        <w:t xml:space="preserve">   athlete    </w:t>
      </w:r>
      <w:r>
        <w:t xml:space="preserve">   appearance    </w:t>
      </w:r>
      <w:r>
        <w:t xml:space="preserve">   apparent    </w:t>
      </w:r>
      <w:r>
        <w:t xml:space="preserve">   answer    </w:t>
      </w:r>
      <w:r>
        <w:t xml:space="preserve">   already    </w:t>
      </w:r>
      <w:r>
        <w:t xml:space="preserve">   allot    </w:t>
      </w:r>
      <w:r>
        <w:t xml:space="preserve">   agreeable    </w:t>
      </w:r>
      <w:r>
        <w:t xml:space="preserve">   again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Commonly Misspelled Words </dc:title>
  <dcterms:created xsi:type="dcterms:W3CDTF">2021-10-11T04:25:52Z</dcterms:created>
  <dcterms:modified xsi:type="dcterms:W3CDTF">2021-10-11T04:25:52Z</dcterms:modified>
</cp:coreProperties>
</file>