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Commonly Misspelled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quite    </w:t>
      </w:r>
      <w:r>
        <w:t xml:space="preserve">   picture    </w:t>
      </w:r>
      <w:r>
        <w:t xml:space="preserve">   often    </w:t>
      </w:r>
      <w:r>
        <w:t xml:space="preserve">   minute    </w:t>
      </w:r>
      <w:r>
        <w:t xml:space="preserve">   length    </w:t>
      </w:r>
      <w:r>
        <w:t xml:space="preserve">   interesting    </w:t>
      </w:r>
      <w:r>
        <w:t xml:space="preserve">   friend    </w:t>
      </w:r>
      <w:r>
        <w:t xml:space="preserve">   easily    </w:t>
      </w:r>
      <w:r>
        <w:t xml:space="preserve">   decide    </w:t>
      </w:r>
      <w:r>
        <w:t xml:space="preserve">   careful    </w:t>
      </w:r>
      <w:r>
        <w:t xml:space="preserve">   brilliant    </w:t>
      </w:r>
      <w:r>
        <w:t xml:space="preserve">   believe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Commonly Misspelled words </dc:title>
  <dcterms:created xsi:type="dcterms:W3CDTF">2021-10-11T04:26:10Z</dcterms:created>
  <dcterms:modified xsi:type="dcterms:W3CDTF">2021-10-11T04:26:10Z</dcterms:modified>
</cp:coreProperties>
</file>