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Used Dialysis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Albumin    </w:t>
      </w:r>
      <w:r>
        <w:t xml:space="preserve">   Graft    </w:t>
      </w:r>
      <w:r>
        <w:t xml:space="preserve">   Fistula    </w:t>
      </w:r>
      <w:r>
        <w:t xml:space="preserve">   Vascular    </w:t>
      </w:r>
      <w:r>
        <w:t xml:space="preserve">   Catheter    </w:t>
      </w:r>
      <w:r>
        <w:t xml:space="preserve">   Adherence    </w:t>
      </w:r>
      <w:r>
        <w:t xml:space="preserve">   Assessment    </w:t>
      </w:r>
      <w:r>
        <w:t xml:space="preserve">   Potassium    </w:t>
      </w:r>
      <w:r>
        <w:t xml:space="preserve">   Phosphorus    </w:t>
      </w:r>
      <w:r>
        <w:t xml:space="preserve">   Hemoglobin    </w:t>
      </w:r>
      <w:r>
        <w:t xml:space="preserve">   Calcium    </w:t>
      </w:r>
      <w:r>
        <w:t xml:space="preserve">   Fluid    </w:t>
      </w:r>
      <w:r>
        <w:t xml:space="preserve">   Metabolism    </w:t>
      </w:r>
      <w:r>
        <w:t xml:space="preserve">   Mineral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Dialysis Words</dc:title>
  <dcterms:created xsi:type="dcterms:W3CDTF">2021-10-11T04:25:58Z</dcterms:created>
  <dcterms:modified xsi:type="dcterms:W3CDTF">2021-10-11T04:25:58Z</dcterms:modified>
</cp:coreProperties>
</file>