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Used Words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most    </w:t>
      </w:r>
      <w:r>
        <w:t xml:space="preserve">   day    </w:t>
      </w:r>
      <w:r>
        <w:t xml:space="preserve">   give    </w:t>
      </w:r>
      <w:r>
        <w:t xml:space="preserve">   these    </w:t>
      </w:r>
      <w:r>
        <w:t xml:space="preserve">   any    </w:t>
      </w:r>
      <w:r>
        <w:t xml:space="preserve">   because    </w:t>
      </w:r>
      <w:r>
        <w:t xml:space="preserve">   want    </w:t>
      </w:r>
      <w:r>
        <w:t xml:space="preserve">   new    </w:t>
      </w:r>
      <w:r>
        <w:t xml:space="preserve">   way    </w:t>
      </w:r>
      <w:r>
        <w:t xml:space="preserve">   even    </w:t>
      </w:r>
      <w:r>
        <w:t xml:space="preserve">   well    </w:t>
      </w:r>
      <w:r>
        <w:t xml:space="preserve">   first    </w:t>
      </w:r>
      <w:r>
        <w:t xml:space="preserve">   work    </w:t>
      </w:r>
      <w:r>
        <w:t xml:space="preserve">   our    </w:t>
      </w:r>
      <w:r>
        <w:t xml:space="preserve">   how    </w:t>
      </w:r>
      <w:r>
        <w:t xml:space="preserve">   two    </w:t>
      </w:r>
      <w:r>
        <w:t xml:space="preserve">   use    </w:t>
      </w:r>
      <w:r>
        <w:t xml:space="preserve">   after    </w:t>
      </w:r>
      <w:r>
        <w:t xml:space="preserve">   back    </w:t>
      </w:r>
      <w:r>
        <w:t xml:space="preserve">   also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Words #1</dc:title>
  <dcterms:created xsi:type="dcterms:W3CDTF">2021-10-11T04:25:54Z</dcterms:created>
  <dcterms:modified xsi:type="dcterms:W3CDTF">2021-10-11T04:25:54Z</dcterms:modified>
</cp:coreProperties>
</file>