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Commonly Used troubleshooting Terms in Mobile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actual phone number one would dial to reach a specific mobile phone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iPhone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where wireless service is made available for wi-fi enabled devices or computers to access the internet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IMEI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15-digit number that uniquely identifies an individual wireless device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Operating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globally unique number that identifies a SIM Card.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SIM cards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the technology that allows traditional text messages to be sent and received on all mobile phone networks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Coverage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the chip that identifies the mobile number and mobile account to the network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ICCID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using your phone in another country and on another network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software that powers smartphones. Examples iOS, Android, and windows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Roaming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area in which you get mobile phone signal from your network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Hot Spots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technology that creates a 'local' wireless connection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software developed by Google that powers smartphones manufactured by the likes of Samsung, HTC and Sony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Bluetooth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of smartphones designed and marketed by Apple Inc. that use Apple's iOS mobile operating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(MDN) Mobile Directory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operating system used for mobile devices manufactures by Apple Inc..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Android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Used troubleshooting Terms in Mobile </dc:title>
  <dcterms:created xsi:type="dcterms:W3CDTF">2021-10-11T04:26:24Z</dcterms:created>
  <dcterms:modified xsi:type="dcterms:W3CDTF">2021-10-11T04:26:24Z</dcterms:modified>
</cp:coreProperties>
</file>