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consent to receive (a thing offered)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have an effect on; make a difference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means gone by in time and no longer existing.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means a short extract from a film, broadcast, or piece of music or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means polite expression of praise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tat means the part of the human body below the ribs and above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a thing that completes or brings to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move or cause to move in a specified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a change which is a result or consequence of an action or other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use or expend carelessly, extravagantly, or to no purpose.</w:t>
            </w:r>
          </w:p>
        </w:tc>
      </w:tr>
    </w:tbl>
    <w:p>
      <w:pPr>
        <w:pStyle w:val="WordBankMedium"/>
      </w:pPr>
      <w:r>
        <w:t xml:space="preserve">   Compliment    </w:t>
      </w:r>
      <w:r>
        <w:t xml:space="preserve">   Complement    </w:t>
      </w:r>
      <w:r>
        <w:t xml:space="preserve">   Passed    </w:t>
      </w:r>
      <w:r>
        <w:t xml:space="preserve">   past    </w:t>
      </w:r>
      <w:r>
        <w:t xml:space="preserve">   waist    </w:t>
      </w:r>
      <w:r>
        <w:t xml:space="preserve">   waste    </w:t>
      </w:r>
      <w:r>
        <w:t xml:space="preserve">   effect    </w:t>
      </w:r>
      <w:r>
        <w:t xml:space="preserve">   affect    </w:t>
      </w:r>
      <w:r>
        <w:t xml:space="preserve">   excerpt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</dc:title>
  <dcterms:created xsi:type="dcterms:W3CDTF">2021-10-11T04:25:46Z</dcterms:created>
  <dcterms:modified xsi:type="dcterms:W3CDTF">2021-10-11T04:25:46Z</dcterms:modified>
</cp:coreProperties>
</file>