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whatever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 value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Rough; crude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way of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agree with something or receive something willingly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Market;fair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choose as one’s own;accept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Completely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List of writings on a particular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adjust;make fitting or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N-consent;V-to accept or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V-To omit or exclude;Prep.-other than;but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Emphasis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V-To influence;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Act of going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Regardless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N-result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 practice or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Route; progression; part of a meal; class or unit of instruction in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history of a person’s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 now;before the givin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N-disagreement; V-to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N-feeling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fall; coming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V-to accomplish or produce a result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2021-10-11T04:25:06Z</dcterms:created>
  <dcterms:modified xsi:type="dcterms:W3CDTF">2021-10-11T04:25:06Z</dcterms:modified>
</cp:coreProperties>
</file>