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_____ the remote on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finished the test 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influence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will ______ the scholarship from UGA.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 direction through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born _____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contraction of you and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theirs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should have strong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 so slow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 go to the restroom.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senate works in the _______ building.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passage is cause and 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shirt looks a little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to go to the 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over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________ on the couch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Washington, DC, is americas'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said they are _______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threw it way ____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will ____ this down on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hate it when I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_______ two of my friends in my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word means it belongs to you. It is that form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little boy ____ to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 raining hard</w:t>
            </w:r>
          </w:p>
        </w:tc>
      </w:tr>
    </w:tbl>
    <w:p>
      <w:pPr>
        <w:pStyle w:val="WordBankMedium"/>
      </w:pP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They're    </w:t>
      </w:r>
      <w:r>
        <w:t xml:space="preserve">   Theirs    </w:t>
      </w:r>
      <w:r>
        <w:t xml:space="preserve">   there    </w:t>
      </w:r>
      <w:r>
        <w:t xml:space="preserve">   its    </w:t>
      </w:r>
      <w:r>
        <w:t xml:space="preserve">   it's    </w:t>
      </w:r>
      <w:r>
        <w:t xml:space="preserve">   they're    </w:t>
      </w:r>
      <w:r>
        <w:t xml:space="preserve">   your    </w:t>
      </w:r>
      <w:r>
        <w:t xml:space="preserve">   sitting    </w:t>
      </w:r>
      <w:r>
        <w:t xml:space="preserve">   set    </w:t>
      </w:r>
      <w:r>
        <w:t xml:space="preserve">   layed    </w:t>
      </w:r>
      <w:r>
        <w:t xml:space="preserve">   lied    </w:t>
      </w:r>
      <w:r>
        <w:t xml:space="preserve">   affect    </w:t>
      </w:r>
      <w:r>
        <w:t xml:space="preserve">   effect    </w:t>
      </w:r>
      <w:r>
        <w:t xml:space="preserve">   may    </w:t>
      </w:r>
      <w:r>
        <w:t xml:space="preserve">   can    </w:t>
      </w:r>
      <w:r>
        <w:t xml:space="preserve">   loose    </w:t>
      </w:r>
      <w:r>
        <w:t xml:space="preserve">   lose    </w:t>
      </w:r>
      <w:r>
        <w:t xml:space="preserve">   accept    </w:t>
      </w:r>
      <w:r>
        <w:t xml:space="preserve">   execpt    </w:t>
      </w:r>
      <w:r>
        <w:t xml:space="preserve">   capital    </w:t>
      </w:r>
      <w:r>
        <w:t xml:space="preserve">   capitol    </w:t>
      </w:r>
      <w:r>
        <w:t xml:space="preserve">   principal    </w:t>
      </w:r>
      <w:r>
        <w:t xml:space="preserve">   principles    </w:t>
      </w:r>
      <w:r>
        <w:t xml:space="preserve">   among    </w:t>
      </w:r>
      <w:r>
        <w:t xml:space="preserve">   between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2021-10-11T04:25:37Z</dcterms:created>
  <dcterms:modified xsi:type="dcterms:W3CDTF">2021-10-11T04:25:37Z</dcterms:modified>
</cp:coreProperties>
</file>