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capitol    </w:t>
      </w:r>
      <w:r>
        <w:t xml:space="preserve">   effect    </w:t>
      </w:r>
      <w:r>
        <w:t xml:space="preserve">   affect    </w:t>
      </w:r>
      <w:r>
        <w:t xml:space="preserve">   you're    </w:t>
      </w:r>
      <w:r>
        <w:t xml:space="preserve">   your    </w:t>
      </w:r>
      <w:r>
        <w:t xml:space="preserve">   it's    </w:t>
      </w:r>
      <w:r>
        <w:t xml:space="preserve">   its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  <w:r>
        <w:t xml:space="preserve">   Two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2021-10-11T04:25:57Z</dcterms:created>
  <dcterms:modified xsi:type="dcterms:W3CDTF">2021-10-11T04:25:57Z</dcterms:modified>
</cp:coreProperties>
</file>