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Advise    </w:t>
      </w:r>
      <w:r>
        <w:t xml:space="preserve">   affect    </w:t>
      </w:r>
      <w:r>
        <w:t xml:space="preserve">   aloud    </w:t>
      </w:r>
      <w:r>
        <w:t xml:space="preserve">   Altar    </w:t>
      </w:r>
      <w:r>
        <w:t xml:space="preserve">   Appraise    </w:t>
      </w:r>
      <w:r>
        <w:t xml:space="preserve">   Assent    </w:t>
      </w:r>
      <w:r>
        <w:t xml:space="preserve">   Aural    </w:t>
      </w:r>
      <w:r>
        <w:t xml:space="preserve">   barmy    </w:t>
      </w:r>
      <w:r>
        <w:t xml:space="preserve">   berth    </w:t>
      </w:r>
      <w:r>
        <w:t xml:space="preserve">   bizarre    </w:t>
      </w:r>
      <w:r>
        <w:t xml:space="preserve">   Born    </w:t>
      </w:r>
      <w:r>
        <w:t xml:space="preserve">   effect    </w:t>
      </w:r>
      <w:r>
        <w:t xml:space="preserve">   Except    </w:t>
      </w:r>
      <w:r>
        <w:t xml:space="preserve">   Immoral    </w:t>
      </w:r>
      <w:r>
        <w:t xml:space="preserve">   isle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2021-10-11T04:25:59Z</dcterms:created>
  <dcterms:modified xsi:type="dcterms:W3CDTF">2021-10-11T04:25:59Z</dcterms:modified>
</cp:coreProperties>
</file>