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_____ they would eat out two times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 and Ron brought some of ______ friends to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scarf ___________ my dress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realized it was getting ___ late and time to stop trick or treating.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wanted to go in, _____ for the fact that there were still kids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dress had no backside so her back was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 ________ my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going to the park to play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weeks had ______, it was finally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had to ________ the fact that they would never be tall enough for the roller coaster.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ate the bee hive.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going ____ the park.</w:t>
            </w:r>
          </w:p>
        </w:tc>
      </w:tr>
    </w:tbl>
    <w:p>
      <w:pPr>
        <w:pStyle w:val="WordBankMedium"/>
      </w:pPr>
      <w:r>
        <w:t xml:space="preserve">   Their     </w:t>
      </w:r>
      <w:r>
        <w:t xml:space="preserve">   Accept     </w:t>
      </w:r>
      <w:r>
        <w:t xml:space="preserve">   Passed    </w:t>
      </w:r>
      <w:r>
        <w:t xml:space="preserve">   Too    </w:t>
      </w:r>
      <w:r>
        <w:t xml:space="preserve">   Past    </w:t>
      </w:r>
      <w:r>
        <w:t xml:space="preserve">   They're    </w:t>
      </w:r>
      <w:r>
        <w:t xml:space="preserve">   Except     </w:t>
      </w:r>
      <w:r>
        <w:t xml:space="preserve">   To    </w:t>
      </w:r>
      <w:r>
        <w:t xml:space="preserve">   Complimented     </w:t>
      </w:r>
      <w:r>
        <w:t xml:space="preserve">   Complemented    </w:t>
      </w:r>
      <w:r>
        <w:t xml:space="preserve">   Bear    </w:t>
      </w:r>
      <w:r>
        <w:t xml:space="preserve">   Bare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2021-10-11T04:25:24Z</dcterms:created>
  <dcterms:modified xsi:type="dcterms:W3CDTF">2021-10-11T04:25:24Z</dcterms:modified>
</cp:coreProperties>
</file>