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mispelled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"where is it?"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Library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goes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 Benson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wrote a nice letter on some_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want world_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I have a _ of that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month's IB learner profile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role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not _ sure of my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 the ball to my teammate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_ them into victory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mispelled words</dc:title>
  <dcterms:created xsi:type="dcterms:W3CDTF">2021-10-11T04:25:11Z</dcterms:created>
  <dcterms:modified xsi:type="dcterms:W3CDTF">2021-10-11T04:25:11Z</dcterms:modified>
</cp:coreProperties>
</file>