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misspelled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ACETAMINOPHEN    </w:t>
      </w:r>
      <w:r>
        <w:t xml:space="preserve">   ADDERALL    </w:t>
      </w:r>
      <w:r>
        <w:t xml:space="preserve">   ALBUTEROL    </w:t>
      </w:r>
      <w:r>
        <w:t xml:space="preserve">   AMOXICILLIN    </w:t>
      </w:r>
      <w:r>
        <w:t xml:space="preserve">   ATENOLOL    </w:t>
      </w:r>
      <w:r>
        <w:t xml:space="preserve">   CLONAZEPAM    </w:t>
      </w:r>
      <w:r>
        <w:t xml:space="preserve">   CYMBALTA    </w:t>
      </w:r>
      <w:r>
        <w:t xml:space="preserve">   DIAZEPAM    </w:t>
      </w:r>
      <w:r>
        <w:t xml:space="preserve">   FLEXERIL    </w:t>
      </w:r>
      <w:r>
        <w:t xml:space="preserve">   IBUPROFEN    </w:t>
      </w:r>
      <w:r>
        <w:t xml:space="preserve">   LIPITOR    </w:t>
      </w:r>
      <w:r>
        <w:t xml:space="preserve">   LISINOPRIL    </w:t>
      </w:r>
      <w:r>
        <w:t xml:space="preserve">   LORAZEPAM    </w:t>
      </w:r>
      <w:r>
        <w:t xml:space="preserve">   LORCET    </w:t>
      </w:r>
      <w:r>
        <w:t xml:space="preserve">   LORTAB    </w:t>
      </w:r>
      <w:r>
        <w:t xml:space="preserve">   METOPROLOL    </w:t>
      </w:r>
      <w:r>
        <w:t xml:space="preserve">   NEURONTIN    </w:t>
      </w:r>
      <w:r>
        <w:t xml:space="preserve">   OMEPRAZOLE    </w:t>
      </w:r>
      <w:r>
        <w:t xml:space="preserve">   RISPERDAL    </w:t>
      </w:r>
      <w:r>
        <w:t xml:space="preserve">   SEROQUEL    </w:t>
      </w:r>
      <w:r>
        <w:t xml:space="preserve">   STRATTERA    </w:t>
      </w:r>
      <w:r>
        <w:t xml:space="preserve">   SUBOXONE    </w:t>
      </w:r>
      <w:r>
        <w:t xml:space="preserve">   SYNTHROID    </w:t>
      </w:r>
      <w:r>
        <w:t xml:space="preserve">   TEMAZEPAM    </w:t>
      </w:r>
      <w:r>
        <w:t xml:space="preserve">   TRAMADOL    </w:t>
      </w:r>
      <w:r>
        <w:t xml:space="preserve">   TRAZODONE    </w:t>
      </w:r>
      <w:r>
        <w:t xml:space="preserve">   VALIUM    </w:t>
      </w:r>
      <w:r>
        <w:t xml:space="preserve">   XANAX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misspelled medications</dc:title>
  <dcterms:created xsi:type="dcterms:W3CDTF">2021-10-11T04:24:41Z</dcterms:created>
  <dcterms:modified xsi:type="dcterms:W3CDTF">2021-10-11T04:24:41Z</dcterms:modified>
</cp:coreProperties>
</file>