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word and their correct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authorize    </w:t>
      </w:r>
      <w:r>
        <w:t xml:space="preserve">   auxiliary    </w:t>
      </w:r>
      <w:r>
        <w:t xml:space="preserve">   bouillion    </w:t>
      </w:r>
      <w:r>
        <w:t xml:space="preserve">   bureau    </w:t>
      </w:r>
      <w:r>
        <w:t xml:space="preserve">   casserole    </w:t>
      </w:r>
      <w:r>
        <w:t xml:space="preserve">   catalogue    </w:t>
      </w:r>
      <w:r>
        <w:t xml:space="preserve">   clientele    </w:t>
      </w:r>
      <w:r>
        <w:t xml:space="preserve">   colloquial    </w:t>
      </w:r>
      <w:r>
        <w:t xml:space="preserve">   comparatively    </w:t>
      </w:r>
      <w:r>
        <w:t xml:space="preserve">   conscience    </w:t>
      </w:r>
      <w:r>
        <w:t xml:space="preserve">   conscientious    </w:t>
      </w:r>
      <w:r>
        <w:t xml:space="preserve">   consequently    </w:t>
      </w:r>
      <w:r>
        <w:t xml:space="preserve">   deferring    </w:t>
      </w:r>
      <w:r>
        <w:t xml:space="preserve">   deteriorate    </w:t>
      </w:r>
      <w:r>
        <w:t xml:space="preserve">   diaphragm    </w:t>
      </w:r>
      <w:r>
        <w:t xml:space="preserve">   diarrhea    </w:t>
      </w:r>
      <w:r>
        <w:t xml:space="preserve">   economical    </w:t>
      </w:r>
      <w:r>
        <w:t xml:space="preserve">   effervescent    </w:t>
      </w:r>
      <w:r>
        <w:t xml:space="preserve">   emphasize    </w:t>
      </w:r>
      <w:r>
        <w:t xml:space="preserve">   equipped    </w:t>
      </w:r>
      <w:r>
        <w:t xml:space="preserve">   etiquette    </w:t>
      </w:r>
      <w:r>
        <w:t xml:space="preserve">   February    </w:t>
      </w:r>
      <w:r>
        <w:t xml:space="preserve">   financier    </w:t>
      </w:r>
      <w:r>
        <w:t xml:space="preserve">   foreign    </w:t>
      </w:r>
      <w:r>
        <w:t xml:space="preserve">   forgo    </w:t>
      </w:r>
      <w:r>
        <w:t xml:space="preserve">   guarantee    </w:t>
      </w:r>
      <w:r>
        <w:t xml:space="preserve">   hydraulic    </w:t>
      </w:r>
      <w:r>
        <w:t xml:space="preserve">   inalienable    </w:t>
      </w:r>
      <w:r>
        <w:t xml:space="preserve">   inducement    </w:t>
      </w:r>
      <w:r>
        <w:t xml:space="preserve">   iridescent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 and their correct division</dc:title>
  <dcterms:created xsi:type="dcterms:W3CDTF">2021-10-11T04:24:39Z</dcterms:created>
  <dcterms:modified xsi:type="dcterms:W3CDTF">2021-10-11T04:24:39Z</dcterms:modified>
</cp:coreProperties>
</file>