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mis-spelled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 bad wolf ......hungrily at red riding hood!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wear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at school .......... 3 o'clock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1 look very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this word for many different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 Capanni.....the chidlren to walk quietly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is a ........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ugly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have when we think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we..........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of saying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 ran ....the mud!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you .....to the cinema?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great word to use when explaining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leave milk out, it may turn this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mis-spelled words 1</dc:title>
  <dcterms:created xsi:type="dcterms:W3CDTF">2021-10-11T04:25:47Z</dcterms:created>
  <dcterms:modified xsi:type="dcterms:W3CDTF">2021-10-11T04:25:47Z</dcterms:modified>
</cp:coreProperties>
</file>