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Commonly 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 meaning to influence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referring to a dense metallic element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contraction for it is or it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(v) to bring about, accomplish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before preposition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comparison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meaning to direct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as a contraction for we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means an opinion about what could or should be done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tense of the word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to suggest or counsel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(n) result, consequence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possessive adjective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time other than now </w:t>
            </w:r>
          </w:p>
        </w:tc>
      </w:tr>
    </w:tbl>
    <w:p>
      <w:pPr>
        <w:pStyle w:val="WordBankSmall"/>
      </w:pPr>
      <w:r>
        <w:t xml:space="preserve">   We're    </w:t>
      </w:r>
      <w:r>
        <w:t xml:space="preserve">   Where    </w:t>
      </w:r>
      <w:r>
        <w:t xml:space="preserve">   were    </w:t>
      </w:r>
      <w:r>
        <w:t xml:space="preserve">   affect    </w:t>
      </w:r>
      <w:r>
        <w:t xml:space="preserve">   lead    </w:t>
      </w:r>
      <w:r>
        <w:t xml:space="preserve">   led    </w:t>
      </w:r>
      <w:r>
        <w:t xml:space="preserve">   advise    </w:t>
      </w:r>
      <w:r>
        <w:t xml:space="preserve">   advice    </w:t>
      </w:r>
      <w:r>
        <w:t xml:space="preserve">   two    </w:t>
      </w:r>
      <w:r>
        <w:t xml:space="preserve">   to    </w:t>
      </w:r>
      <w:r>
        <w:t xml:space="preserve">   Effect    </w:t>
      </w:r>
      <w:r>
        <w:t xml:space="preserve">   effect    </w:t>
      </w:r>
      <w:r>
        <w:t xml:space="preserve">   its    </w:t>
      </w:r>
      <w:r>
        <w:t xml:space="preserve">   it's    </w:t>
      </w:r>
      <w:r>
        <w:t xml:space="preserve">   then    </w:t>
      </w:r>
      <w:r>
        <w:t xml:space="preserve">   than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words</dc:title>
  <dcterms:created xsi:type="dcterms:W3CDTF">2021-10-11T04:25:33Z</dcterms:created>
  <dcterms:modified xsi:type="dcterms:W3CDTF">2021-10-11T04:25:33Z</dcterms:modified>
</cp:coreProperties>
</file>