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words/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or in what place: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 of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or have on the person as covering, adornment, or protection: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one side and out the opposite or another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or in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indicate the one belonging to them or  a modifier before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person's; one's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all components;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atmosphere at a given time and place, with respect to variables such as temperature, moisture, wind velocity, and barometric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(letters, words, or symbols) on a surface such as paper with an instrument such as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hollowed place in something solid; a cavity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indirect questions to introduce one alternative: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Conforming with or conformable to justice, law, or morality: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words/ homophones</dc:title>
  <dcterms:created xsi:type="dcterms:W3CDTF">2021-10-11T04:25:13Z</dcterms:created>
  <dcterms:modified xsi:type="dcterms:W3CDTF">2021-10-11T04:25:13Z</dcterms:modified>
</cp:coreProperties>
</file>