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words starting with "b"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confidence in a vague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flat sweet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cooking on a rack over hot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negotiate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primarily, essentially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helpful, useful or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or initial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guidelines, rules or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poor person who lives through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inflatable rubber bag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 starting with "b"</dc:title>
  <dcterms:created xsi:type="dcterms:W3CDTF">2021-10-11T04:25:01Z</dcterms:created>
  <dcterms:modified xsi:type="dcterms:W3CDTF">2021-10-11T04:25:01Z</dcterms:modified>
</cp:coreProperties>
</file>