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used words in 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manhood    </w:t>
      </w:r>
      <w:r>
        <w:t xml:space="preserve">   funnyman    </w:t>
      </w:r>
      <w:r>
        <w:t xml:space="preserve">   moderate    </w:t>
      </w:r>
      <w:r>
        <w:t xml:space="preserve">   charms    </w:t>
      </w:r>
      <w:r>
        <w:t xml:space="preserve">   okay    </w:t>
      </w:r>
      <w:r>
        <w:t xml:space="preserve">   vowed    </w:t>
      </w:r>
      <w:r>
        <w:t xml:space="preserve">   roared    </w:t>
      </w:r>
      <w:r>
        <w:t xml:space="preserve">   woe    </w:t>
      </w:r>
      <w:r>
        <w:t xml:space="preserve">   urge    </w:t>
      </w:r>
      <w:r>
        <w:t xml:space="preserve">   linked    </w:t>
      </w:r>
      <w:r>
        <w:t xml:space="preserve">   slammed    </w:t>
      </w:r>
      <w:r>
        <w:t xml:space="preserve">   row    </w:t>
      </w:r>
      <w:r>
        <w:t xml:space="preserve">   slay    </w:t>
      </w:r>
      <w:r>
        <w:t xml:space="preserve">   rumpus    </w:t>
      </w:r>
      <w:r>
        <w:t xml:space="preserve">   fracas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used words in newspaper</dc:title>
  <dcterms:created xsi:type="dcterms:W3CDTF">2021-10-11T04:25:24Z</dcterms:created>
  <dcterms:modified xsi:type="dcterms:W3CDTF">2021-10-11T04:25:24Z</dcterms:modified>
</cp:coreProperties>
</file>