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Commonwealth Countries Conundrum</w:t>
      </w:r>
    </w:p>
    <w:p>
      <w:pPr>
        <w:pStyle w:val="Questions"/>
      </w:pPr>
      <w:r>
        <w:t xml:space="preserve">1. THLOSOE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AAIMACJ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EALANGDBSH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GANYUA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IBIRKATI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AMQMOZEUBI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SAHAMBA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TGINUAA NAD AAUBRBD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UNRAU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ALUATSRAI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UNTUAVA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DIZAWSANL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SECLHEYELS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ADAACN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BELIZE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AAUDNG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NAZIANTA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DMAIIOCN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ALTUVU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ITRAIMUUS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Countries Conundrum</dc:title>
  <dcterms:created xsi:type="dcterms:W3CDTF">2021-10-11T04:26:17Z</dcterms:created>
  <dcterms:modified xsi:type="dcterms:W3CDTF">2021-10-11T04:26:17Z</dcterms:modified>
</cp:coreProperties>
</file>