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Commonwealth Country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Barbados    </w:t>
      </w:r>
      <w:r>
        <w:t xml:space="preserve">   Botswana    </w:t>
      </w:r>
      <w:r>
        <w:t xml:space="preserve">   Brunei    </w:t>
      </w:r>
      <w:r>
        <w:t xml:space="preserve">   Cameroon    </w:t>
      </w:r>
      <w:r>
        <w:t xml:space="preserve">   Cyprus    </w:t>
      </w:r>
      <w:r>
        <w:t xml:space="preserve">   Fiji    </w:t>
      </w:r>
      <w:r>
        <w:t xml:space="preserve">   Ghana    </w:t>
      </w:r>
      <w:r>
        <w:t xml:space="preserve">   Grenada    </w:t>
      </w:r>
      <w:r>
        <w:t xml:space="preserve">   India    </w:t>
      </w:r>
      <w:r>
        <w:t xml:space="preserve">   Kenya    </w:t>
      </w:r>
      <w:r>
        <w:t xml:space="preserve">   Malawi    </w:t>
      </w:r>
      <w:r>
        <w:t xml:space="preserve">   Malaysia    </w:t>
      </w:r>
      <w:r>
        <w:t xml:space="preserve">   Malta    </w:t>
      </w:r>
      <w:r>
        <w:t xml:space="preserve">   Namibia    </w:t>
      </w:r>
      <w:r>
        <w:t xml:space="preserve">   New Zealand    </w:t>
      </w:r>
      <w:r>
        <w:t xml:space="preserve">   Nigeria    </w:t>
      </w:r>
      <w:r>
        <w:t xml:space="preserve">   Pakistan    </w:t>
      </w:r>
      <w:r>
        <w:t xml:space="preserve">   Papua New Guinea    </w:t>
      </w:r>
      <w:r>
        <w:t xml:space="preserve">   Rwanda    </w:t>
      </w:r>
      <w:r>
        <w:t xml:space="preserve">   Saint Kitts and Nevis    </w:t>
      </w:r>
      <w:r>
        <w:t xml:space="preserve">   Samoa    </w:t>
      </w:r>
      <w:r>
        <w:t xml:space="preserve">   Singapore    </w:t>
      </w:r>
      <w:r>
        <w:t xml:space="preserve">   Solomon Islands    </w:t>
      </w:r>
      <w:r>
        <w:t xml:space="preserve">   South Africa    </w:t>
      </w:r>
      <w:r>
        <w:t xml:space="preserve">   Sri Lanka    </w:t>
      </w:r>
      <w:r>
        <w:t xml:space="preserve">   St Lucia    </w:t>
      </w:r>
      <w:r>
        <w:t xml:space="preserve">   The Gambia    </w:t>
      </w:r>
      <w:r>
        <w:t xml:space="preserve">   Tonga    </w:t>
      </w:r>
      <w:r>
        <w:t xml:space="preserve">   Trinidad and Tobago    </w:t>
      </w:r>
      <w:r>
        <w:t xml:space="preserve">   United Kingdom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Country Wordsearch</dc:title>
  <dcterms:created xsi:type="dcterms:W3CDTF">2021-10-11T04:26:18Z</dcterms:created>
  <dcterms:modified xsi:type="dcterms:W3CDTF">2021-10-11T04:26:18Z</dcterms:modified>
</cp:coreProperties>
</file>