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Commonwealth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triathlon    </w:t>
      </w:r>
      <w:r>
        <w:t xml:space="preserve">   para powerlifting    </w:t>
      </w:r>
      <w:r>
        <w:t xml:space="preserve">   wrestling    </w:t>
      </w:r>
      <w:r>
        <w:t xml:space="preserve">   beach volleyball    </w:t>
      </w:r>
      <w:r>
        <w:t xml:space="preserve">   netball    </w:t>
      </w:r>
      <w:r>
        <w:t xml:space="preserve">   lawn bowling    </w:t>
      </w:r>
      <w:r>
        <w:t xml:space="preserve">   gymnastics rhythmic    </w:t>
      </w:r>
      <w:r>
        <w:t xml:space="preserve">   rugby svens    </w:t>
      </w:r>
      <w:r>
        <w:t xml:space="preserve">   shooting    </w:t>
      </w:r>
      <w:r>
        <w:t xml:space="preserve">   squash    </w:t>
      </w:r>
      <w:r>
        <w:t xml:space="preserve">   table tennis    </w:t>
      </w:r>
      <w:r>
        <w:t xml:space="preserve">   swimming    </w:t>
      </w:r>
      <w:r>
        <w:t xml:space="preserve">   weightlifting    </w:t>
      </w:r>
      <w:r>
        <w:t xml:space="preserve">   hockey    </w:t>
      </w:r>
      <w:r>
        <w:t xml:space="preserve">   gymnastics artistic    </w:t>
      </w:r>
      <w:r>
        <w:t xml:space="preserve">   diving    </w:t>
      </w:r>
      <w:r>
        <w:t xml:space="preserve">   boxing    </w:t>
      </w:r>
      <w:r>
        <w:t xml:space="preserve">   cycling    </w:t>
      </w:r>
      <w:r>
        <w:t xml:space="preserve">   basketball    </w:t>
      </w:r>
      <w:r>
        <w:t xml:space="preserve">   badminton    </w:t>
      </w:r>
      <w:r>
        <w:t xml:space="preserve">   athletics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Games</dc:title>
  <dcterms:created xsi:type="dcterms:W3CDTF">2021-10-11T04:25:22Z</dcterms:created>
  <dcterms:modified xsi:type="dcterms:W3CDTF">2021-10-11T04:25:22Z</dcterms:modified>
</cp:coreProperties>
</file>