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Commony Mispelled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sincerely    </w:t>
      </w:r>
      <w:r>
        <w:t xml:space="preserve">   weird    </w:t>
      </w:r>
      <w:r>
        <w:t xml:space="preserve">   odyssey    </w:t>
      </w:r>
      <w:r>
        <w:t xml:space="preserve">   changeable    </w:t>
      </w:r>
      <w:r>
        <w:t xml:space="preserve">   judgment    </w:t>
      </w:r>
      <w:r>
        <w:t xml:space="preserve">   humorous    </w:t>
      </w:r>
      <w:r>
        <w:t xml:space="preserve">   privilege    </w:t>
      </w:r>
      <w:r>
        <w:t xml:space="preserve">   all right    </w:t>
      </w:r>
      <w:r>
        <w:t xml:space="preserve">   camaraderie    </w:t>
      </w:r>
      <w:r>
        <w:t xml:space="preserve">   prejudice    </w:t>
      </w:r>
      <w:r>
        <w:t xml:space="preserve">   advise    </w:t>
      </w:r>
      <w:r>
        <w:t xml:space="preserve">   advice    </w:t>
      </w:r>
      <w:r>
        <w:t xml:space="preserve">   knowledge    </w:t>
      </w:r>
      <w:r>
        <w:t xml:space="preserve">   occurrence    </w:t>
      </w:r>
      <w:r>
        <w:t xml:space="preserve">   descent    </w:t>
      </w:r>
      <w:r>
        <w:t xml:space="preserve">   cemetery    </w:t>
      </w:r>
      <w:r>
        <w:t xml:space="preserve">   absence    </w:t>
      </w:r>
      <w:r>
        <w:t xml:space="preserve">   occur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Commony Mispelled Words</dc:title>
  <dcterms:created xsi:type="dcterms:W3CDTF">2021-10-11T04:25:02Z</dcterms:created>
  <dcterms:modified xsi:type="dcterms:W3CDTF">2021-10-11T04:25:02Z</dcterms:modified>
</cp:coreProperties>
</file>