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Communcation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Abstinence    </w:t>
      </w:r>
      <w:r>
        <w:t xml:space="preserve">   Emotional Intimacy    </w:t>
      </w:r>
      <w:r>
        <w:t xml:space="preserve">   Date Rape    </w:t>
      </w:r>
      <w:r>
        <w:t xml:space="preserve">   Dating Violence    </w:t>
      </w:r>
      <w:r>
        <w:t xml:space="preserve">   Infatuation    </w:t>
      </w:r>
      <w:r>
        <w:t xml:space="preserve">   Peer Pressure    </w:t>
      </w:r>
      <w:r>
        <w:t xml:space="preserve">   Clique    </w:t>
      </w:r>
      <w:r>
        <w:t xml:space="preserve">   Gender Roles    </w:t>
      </w:r>
      <w:r>
        <w:t xml:space="preserve">   Compromise    </w:t>
      </w:r>
      <w:r>
        <w:t xml:space="preserve">   Cooperation    </w:t>
      </w:r>
      <w:r>
        <w:t xml:space="preserve">   Eye Contact    </w:t>
      </w:r>
      <w:r>
        <w:t xml:space="preserve">   Body Language    </w:t>
      </w:r>
      <w:r>
        <w:t xml:space="preserve">   Assertive    </w:t>
      </w:r>
      <w:r>
        <w:t xml:space="preserve">   Aggressive    </w:t>
      </w:r>
      <w:r>
        <w:t xml:space="preserve">   Passive    </w:t>
      </w:r>
      <w:r>
        <w:t xml:space="preserve">   Active Listening    </w:t>
      </w:r>
      <w:r>
        <w:t xml:space="preserve">   "I" Message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Communcation Skills </dc:title>
  <dcterms:created xsi:type="dcterms:W3CDTF">2021-10-11T04:25:52Z</dcterms:created>
  <dcterms:modified xsi:type="dcterms:W3CDTF">2021-10-11T04:25:52Z</dcterms:modified>
</cp:coreProperties>
</file>