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Communicable Disease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Mucous Membranes    </w:t>
      </w:r>
      <w:r>
        <w:t xml:space="preserve">   Saliva    </w:t>
      </w:r>
      <w:r>
        <w:t xml:space="preserve">   Tears    </w:t>
      </w:r>
      <w:r>
        <w:t xml:space="preserve">   Immune System    </w:t>
      </w:r>
      <w:r>
        <w:t xml:space="preserve">   Indirect    </w:t>
      </w:r>
      <w:r>
        <w:t xml:space="preserve">   Direct    </w:t>
      </w:r>
      <w:r>
        <w:t xml:space="preserve">   Communicabledisease    </w:t>
      </w:r>
      <w:r>
        <w:t xml:space="preserve">   Protozoa    </w:t>
      </w:r>
      <w:r>
        <w:t xml:space="preserve">   Bacteria    </w:t>
      </w:r>
      <w:r>
        <w:t xml:space="preserve">   Virus    </w:t>
      </w:r>
      <w:r>
        <w:t xml:space="preserve">   Fungi    </w:t>
      </w:r>
      <w:r>
        <w:t xml:space="preserve">   Mononucleosis    </w:t>
      </w:r>
      <w:r>
        <w:t xml:space="preserve">   Vaccine    </w:t>
      </w:r>
      <w:r>
        <w:t xml:space="preserve">   Antibodies    </w:t>
      </w:r>
      <w:r>
        <w:t xml:space="preserve">   Contagious    </w:t>
      </w:r>
      <w:r>
        <w:t xml:space="preserve">   Hygiene    </w:t>
      </w:r>
      <w:r>
        <w:t xml:space="preserve">   Vector    </w:t>
      </w:r>
      <w:r>
        <w:t xml:space="preserve">   Germs    </w:t>
      </w:r>
      <w:r>
        <w:t xml:space="preserve">   Pathogen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 Review</dc:title>
  <dcterms:created xsi:type="dcterms:W3CDTF">2021-10-11T04:25:38Z</dcterms:created>
  <dcterms:modified xsi:type="dcterms:W3CDTF">2021-10-11T04:25:38Z</dcterms:modified>
</cp:coreProperties>
</file>