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covercough    </w:t>
      </w:r>
      <w:r>
        <w:t xml:space="preserve">   soap    </w:t>
      </w:r>
      <w:r>
        <w:t xml:space="preserve">   handhygiene    </w:t>
      </w:r>
      <w:r>
        <w:t xml:space="preserve">   herpessimplex    </w:t>
      </w:r>
      <w:r>
        <w:t xml:space="preserve">   ringworm    </w:t>
      </w:r>
      <w:r>
        <w:t xml:space="preserve">   athlete's foot    </w:t>
      </w:r>
      <w:r>
        <w:t xml:space="preserve">   scabies    </w:t>
      </w:r>
      <w:r>
        <w:t xml:space="preserve">   smallpox    </w:t>
      </w:r>
      <w:r>
        <w:t xml:space="preserve">   chickenpox    </w:t>
      </w:r>
      <w:r>
        <w:t xml:space="preserve">   common cold    </w:t>
      </w:r>
      <w:r>
        <w:t xml:space="preserve">   cholera    </w:t>
      </w:r>
      <w:r>
        <w:t xml:space="preserve">   whooping cough    </w:t>
      </w:r>
      <w:r>
        <w:t xml:space="preserve">   hepatitis    </w:t>
      </w:r>
      <w:r>
        <w:t xml:space="preserve">   rubella    </w:t>
      </w:r>
      <w:r>
        <w:t xml:space="preserve">   tuberculosis    </w:t>
      </w:r>
      <w:r>
        <w:t xml:space="preserve">   vaccine    </w:t>
      </w:r>
      <w:r>
        <w:t xml:space="preserve">   FLU    </w:t>
      </w:r>
      <w:r>
        <w:t xml:space="preserve">   AIDS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</dc:title>
  <dcterms:created xsi:type="dcterms:W3CDTF">2021-10-11T04:25:33Z</dcterms:created>
  <dcterms:modified xsi:type="dcterms:W3CDTF">2021-10-11T04:25:33Z</dcterms:modified>
</cp:coreProperties>
</file>