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CLEAN    </w:t>
      </w:r>
      <w:r>
        <w:t xml:space="preserve">   HYGIENE    </w:t>
      </w:r>
      <w:r>
        <w:t xml:space="preserve">   BACTERIA    </w:t>
      </w:r>
      <w:r>
        <w:t xml:space="preserve">   VIRUS    </w:t>
      </w:r>
      <w:r>
        <w:t xml:space="preserve">   GERMS    </w:t>
      </w:r>
      <w:r>
        <w:t xml:space="preserve">   SYMPTOMS    </w:t>
      </w:r>
      <w:r>
        <w:t xml:space="preserve">   PINKEYE    </w:t>
      </w:r>
      <w:r>
        <w:t xml:space="preserve">   HEALTH    </w:t>
      </w:r>
      <w:r>
        <w:t xml:space="preserve">   SNEEZE    </w:t>
      </w:r>
      <w:r>
        <w:t xml:space="preserve">   COUGH    </w:t>
      </w:r>
      <w:r>
        <w:t xml:space="preserve">   FEVER    </w:t>
      </w:r>
      <w:r>
        <w:t xml:space="preserve">   DISEASE    </w:t>
      </w:r>
      <w:r>
        <w:t xml:space="preserve">   MUMPS    </w:t>
      </w:r>
      <w:r>
        <w:t xml:space="preserve">   CHICKENNPOX    </w:t>
      </w:r>
      <w:r>
        <w:t xml:space="preserve">   LICE    </w:t>
      </w:r>
      <w:r>
        <w:t xml:space="preserve">   COLD    </w:t>
      </w:r>
      <w:r>
        <w:t xml:space="preserve">   SICK    </w:t>
      </w:r>
      <w:r>
        <w:t xml:space="preserve">   AIR    </w:t>
      </w:r>
      <w:r>
        <w:t xml:space="preserve">   BLOOD    </w:t>
      </w:r>
      <w:r>
        <w:t xml:space="preserve">   ITCHY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</dc:title>
  <dcterms:created xsi:type="dcterms:W3CDTF">2021-10-11T04:25:47Z</dcterms:created>
  <dcterms:modified xsi:type="dcterms:W3CDTF">2021-10-11T04:25:47Z</dcterms:modified>
</cp:coreProperties>
</file>