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yeast    </w:t>
      </w:r>
      <w:r>
        <w:t xml:space="preserve">   ebola    </w:t>
      </w:r>
      <w:r>
        <w:t xml:space="preserve">   flu    </w:t>
      </w:r>
      <w:r>
        <w:t xml:space="preserve">   MRSA    </w:t>
      </w:r>
      <w:r>
        <w:t xml:space="preserve">   toxins    </w:t>
      </w:r>
      <w:r>
        <w:t xml:space="preserve">   wellbeing    </w:t>
      </w:r>
      <w:r>
        <w:t xml:space="preserve">   health    </w:t>
      </w:r>
      <w:r>
        <w:t xml:space="preserve">   unicellular    </w:t>
      </w:r>
      <w:r>
        <w:t xml:space="preserve">   spore    </w:t>
      </w:r>
      <w:r>
        <w:t xml:space="preserve">   disease    </w:t>
      </w:r>
      <w:r>
        <w:t xml:space="preserve">   illness    </w:t>
      </w:r>
      <w:r>
        <w:t xml:space="preserve">   microorganism    </w:t>
      </w:r>
      <w:r>
        <w:t xml:space="preserve">   infectious    </w:t>
      </w:r>
      <w:r>
        <w:t xml:space="preserve">   protist    </w:t>
      </w:r>
      <w:r>
        <w:t xml:space="preserve">   bacteria    </w:t>
      </w:r>
      <w:r>
        <w:t xml:space="preserve">   fungi    </w:t>
      </w:r>
      <w:r>
        <w:t xml:space="preserve">   virus    </w:t>
      </w:r>
      <w:r>
        <w:t xml:space="preserve">   pathogen    </w:t>
      </w:r>
      <w:r>
        <w:t xml:space="preserve">   communicable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2021-10-11T04:25:55Z</dcterms:created>
  <dcterms:modified xsi:type="dcterms:W3CDTF">2021-10-11T04:25:55Z</dcterms:modified>
</cp:coreProperties>
</file>