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sexually transmitted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tick borne disease is _______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 prevalence of a disease that crosses over geographic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regularly found among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infection control barrier used by healthcare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diseases has little to no potential for eradication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that that causes infectivity before the host has symptoms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disease that produces the largest number described in #2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widespread occurrence of an infectious disease in a community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an illness to happen each time a host is exposed to the agent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a person is infectious with a communicable disease is referred to as the period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mosquito borne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elimination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immunity protects individuals who are susceptible and allows for the possibility of eradication?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numerical symbol that measures the potential impact of a communicable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2021-10-11T04:26:06Z</dcterms:created>
  <dcterms:modified xsi:type="dcterms:W3CDTF">2021-10-11T04:26:06Z</dcterms:modified>
</cp:coreProperties>
</file>