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disease transmission by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animals can carry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vaccine children and adults should get each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in body that fights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way to prevent spread of communicable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update tetanus shot after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part you should sneeze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 affected with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Hepatitis B is spread through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spread by mosquitos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blisters on or around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doctors use these to prevent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disease transmission by coughing/sneezing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diseases that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infection in one or 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pathogen that is killed with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 that transmits lyme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Hepatitis A is spread through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2021-10-11T04:26:13Z</dcterms:created>
  <dcterms:modified xsi:type="dcterms:W3CDTF">2021-10-11T04:26:13Z</dcterms:modified>
</cp:coreProperties>
</file>