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Pregnancy    </w:t>
      </w:r>
      <w:r>
        <w:t xml:space="preserve">   Antibiotic    </w:t>
      </w:r>
      <w:r>
        <w:t xml:space="preserve">   Prenatal    </w:t>
      </w:r>
      <w:r>
        <w:t xml:space="preserve">   Keratitis    </w:t>
      </w:r>
      <w:r>
        <w:t xml:space="preserve">   Cefotaxime    </w:t>
      </w:r>
      <w:r>
        <w:t xml:space="preserve">   Edema    </w:t>
      </w:r>
      <w:r>
        <w:t xml:space="preserve">   Endophthalmitis    </w:t>
      </w:r>
      <w:r>
        <w:t xml:space="preserve">   Neonates    </w:t>
      </w:r>
      <w:r>
        <w:t xml:space="preserve">   Incubation    </w:t>
      </w:r>
      <w:r>
        <w:t xml:space="preserve">   Neisseria gonorrhoeae    </w:t>
      </w:r>
      <w:r>
        <w:t xml:space="preserve">   Conjunctivitis    </w:t>
      </w:r>
      <w:r>
        <w:t xml:space="preserve">   Opthalmia neonatorum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2021-10-11T04:26:49Z</dcterms:created>
  <dcterms:modified xsi:type="dcterms:W3CDTF">2021-10-11T04:26:49Z</dcterms:modified>
</cp:coreProperties>
</file>