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used to prevent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soft tablet that you suck to help with a sore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contagious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virus that affects the respiratory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up with mucous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where you cough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medicine needed to cure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germs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virus that causes the glands 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this to prevent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2021-10-11T04:26:32Z</dcterms:created>
  <dcterms:modified xsi:type="dcterms:W3CDTF">2021-10-11T04:26:32Z</dcterms:modified>
</cp:coreProperties>
</file>