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Communicable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non-specific human defence system that has internal hairs that act as a physical barrier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typical symptom of gonorrhoea is green or yellow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example of a fungal disease (4,5,4)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Toxins can directly damage host tissue and disrupt our ......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big is a virus considered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harmful substance that bacteria can produce?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sympton of measles (3,4)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HIV is commonly caught by having (11,3)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example of a unicellular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largest type of microbe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infected animal can spread malaria?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protists are usually transported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a white blood cell engulfs and digests a pathogen?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Singled celled organisms which can cause infections such as malaria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black spot fungus produces spores which are released under what conditions?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TMV presents itself in what coloured moasic pattern on the leaves?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are colds caused?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Salmonella is caused by eating raw or undercooked meat and 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Communicable Diseases</dc:title>
  <dcterms:created xsi:type="dcterms:W3CDTF">2021-10-11T04:26:34Z</dcterms:created>
  <dcterms:modified xsi:type="dcterms:W3CDTF">2021-10-11T04:26:34Z</dcterms:modified>
</cp:coreProperties>
</file>