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chicken pox    </w:t>
      </w:r>
      <w:r>
        <w:t xml:space="preserve">   contagious    </w:t>
      </w:r>
      <w:r>
        <w:t xml:space="preserve">   covid    </w:t>
      </w:r>
      <w:r>
        <w:t xml:space="preserve">   diseases    </w:t>
      </w:r>
      <w:r>
        <w:t xml:space="preserve">   doctor    </w:t>
      </w:r>
      <w:r>
        <w:t xml:space="preserve">   fever    </w:t>
      </w:r>
      <w:r>
        <w:t xml:space="preserve">   germs    </w:t>
      </w:r>
      <w:r>
        <w:t xml:space="preserve">   hygiene    </w:t>
      </w:r>
      <w:r>
        <w:t xml:space="preserve">   immune    </w:t>
      </w:r>
      <w:r>
        <w:t xml:space="preserve">   isolate    </w:t>
      </w:r>
      <w:r>
        <w:t xml:space="preserve">   malaria    </w:t>
      </w:r>
      <w:r>
        <w:t xml:space="preserve">   masks    </w:t>
      </w:r>
      <w:r>
        <w:t xml:space="preserve">   measles    </w:t>
      </w:r>
      <w:r>
        <w:t xml:space="preserve">   medication    </w:t>
      </w:r>
      <w:r>
        <w:t xml:space="preserve">   mumps    </w:t>
      </w:r>
      <w:r>
        <w:t xml:space="preserve">   sanitizer    </w:t>
      </w:r>
      <w:r>
        <w:t xml:space="preserve">   sharing    </w:t>
      </w:r>
      <w:r>
        <w:t xml:space="preserve">   spreading    </w:t>
      </w:r>
      <w:r>
        <w:t xml:space="preserve">   stigma    </w:t>
      </w:r>
      <w:r>
        <w:t xml:space="preserve">   syndrome    </w:t>
      </w:r>
      <w:r>
        <w:t xml:space="preserve">   temperature    </w:t>
      </w:r>
      <w:r>
        <w:t xml:space="preserve">   treatment    </w:t>
      </w:r>
      <w:r>
        <w:t xml:space="preserve">   tuberculosis    </w:t>
      </w:r>
      <w:r>
        <w:t xml:space="preserve">   typhoid    </w:t>
      </w:r>
      <w:r>
        <w:t xml:space="preserve">   vaccinate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2021-11-10T03:46:11Z</dcterms:created>
  <dcterms:modified xsi:type="dcterms:W3CDTF">2021-11-10T03:46:11Z</dcterms:modified>
</cp:coreProperties>
</file>