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outbreak of an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Transferred by a tick while hiking or hunting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virus that affects the nose, throat, and bronchi...a yearly vaccination is the best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bacterial skin infection common in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infection that affects the lungs and causes chronic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life threatening disease due to the progressive failure of the immune system...leads to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blood cells that coordinate and perform many functions of specific immunity.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protected against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Transferred through the mom to the baby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Centers for Disease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2021-10-11T04:25:05Z</dcterms:created>
  <dcterms:modified xsi:type="dcterms:W3CDTF">2021-10-11T04:25:05Z</dcterms:modified>
</cp:coreProperties>
</file>