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</w:t>
      </w:r>
    </w:p>
    <w:p>
      <w:pPr>
        <w:pStyle w:val="Questions"/>
      </w:pPr>
      <w:r>
        <w:t xml:space="preserve">1. INETIFOCN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NFNEZULAI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UVSRI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EOHRARGON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BAEIATRC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IAAPSETR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HETTPSIIA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RVNIAALTI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TSSYMOMP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ACLBOMUNCEIM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DESEISAS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</dc:title>
  <dcterms:created xsi:type="dcterms:W3CDTF">2021-10-11T04:25:07Z</dcterms:created>
  <dcterms:modified xsi:type="dcterms:W3CDTF">2021-10-11T04:25:07Z</dcterms:modified>
</cp:coreProperties>
</file>