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Active &amp; passive are two types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Fever is what kind of response to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Malaria, Lyme ,Rocky Mt. Spotted Fever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medicine can control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pathogen causes athletes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White blood cells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pathogen is helpful in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Childhood diseases can be prevented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"flu" is medically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Insects that transmit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disease causing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Resistance to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Shots given to prevent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immunity attained from vaccinations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Tiniest, does not respond to 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Vaccination for Diptheria , Pertussis &amp; Tetanus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Pertussis is commonly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communicable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when the disease can be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Skin,tears,mucus membranes are the _ line of defense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Proteins that fight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 way to protect self from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"markers" on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Occurs when pathogens enter and multiply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system carries lymph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</dc:title>
  <dcterms:created xsi:type="dcterms:W3CDTF">2021-10-11T04:25:09Z</dcterms:created>
  <dcterms:modified xsi:type="dcterms:W3CDTF">2021-10-11T04:25:09Z</dcterms:modified>
</cp:coreProperties>
</file>