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Diseases that can be passed from person to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 sharing utensils and _______________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of time a disease can spread is _____________________ 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Vaccines are given to _______________________ some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contact is kissing?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Colds and the flu are both caused by 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diseases can typically be treated with antibiotics.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Coughing and sneezing are both considered __________________ contacts.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Ibruprofen can help bring a fever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 your _________________ and nose when you sneeze.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 term for GERMS. They are tiny organisms that cannot be seen without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with a virus should drink plenty of water and get a lot of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Review</dc:title>
  <dcterms:created xsi:type="dcterms:W3CDTF">2021-10-11T04:26:35Z</dcterms:created>
  <dcterms:modified xsi:type="dcterms:W3CDTF">2021-10-11T04:26:35Z</dcterms:modified>
</cp:coreProperties>
</file>