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Communicable Diseases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most common viral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 blood cells that engulf and destroy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pathogen that spreads through sexual contact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most common bacterial STD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virus that attacks the immune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symptoms of this STD appear, it is usually in the form of blister like sores in the genital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STD cause by a protozoan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Inhaling pathogens through the moisture in the air from someone's sneeze is an example of ____________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Pathogens transferred through shaking hands would be considered 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network of tissues and cells that fights off pathogens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can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organism that carries and transmits pathogens to humans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disease that can be spread through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of these type of pathogens are harmless, but some give off toxins that can make humans 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Single most effective strategy for preventing the spread of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bacterial STD that progresses through 3 stages and can be fatal if left untreated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bacterial STD that infects the urinary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pathogen that cannot be treated by antibiotics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in which the immune system is weakened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Viral STD that can lead to liver cancer or cirrhosis of the liver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Communicable Diseases Review</dc:title>
  <dcterms:created xsi:type="dcterms:W3CDTF">2021-10-11T04:25:58Z</dcterms:created>
  <dcterms:modified xsi:type="dcterms:W3CDTF">2021-10-11T04:25:58Z</dcterms:modified>
</cp:coreProperties>
</file>